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evaluate    </w:t>
      </w:r>
      <w:r>
        <w:t xml:space="preserve">   simplify    </w:t>
      </w:r>
      <w:r>
        <w:t xml:space="preserve">   positive    </w:t>
      </w:r>
      <w:r>
        <w:t xml:space="preserve">   negative    </w:t>
      </w:r>
      <w:r>
        <w:t xml:space="preserve">   initial    </w:t>
      </w:r>
      <w:r>
        <w:t xml:space="preserve">   rate    </w:t>
      </w:r>
      <w:r>
        <w:t xml:space="preserve">   factor    </w:t>
      </w:r>
      <w:r>
        <w:t xml:space="preserve">   doublingtime    </w:t>
      </w:r>
      <w:r>
        <w:t xml:space="preserve">   halflife    </w:t>
      </w:r>
      <w:r>
        <w:t xml:space="preserve">   exponent    </w:t>
      </w:r>
      <w:r>
        <w:t xml:space="preserve">   power    </w:t>
      </w:r>
      <w:r>
        <w:t xml:space="preserve">   base    </w:t>
      </w:r>
      <w:r>
        <w:t xml:space="preserve">   decay    </w:t>
      </w:r>
      <w:r>
        <w:t xml:space="preserve">   growth    </w:t>
      </w:r>
      <w:r>
        <w:t xml:space="preserve">   fraction    </w:t>
      </w:r>
      <w:r>
        <w:t xml:space="preserve">   addition    </w:t>
      </w:r>
      <w:r>
        <w:t xml:space="preserve">   subtraction    </w:t>
      </w:r>
      <w:r>
        <w:t xml:space="preserve">   division    </w:t>
      </w:r>
      <w:r>
        <w:t xml:space="preserve">   multiplication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Exponents</dc:title>
  <dcterms:created xsi:type="dcterms:W3CDTF">2021-10-11T06:39:46Z</dcterms:created>
  <dcterms:modified xsi:type="dcterms:W3CDTF">2021-10-11T06:39:46Z</dcterms:modified>
</cp:coreProperties>
</file>