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 and Radicals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power    </w:t>
      </w:r>
      <w:r>
        <w:t xml:space="preserve">   cube    </w:t>
      </w:r>
      <w:r>
        <w:t xml:space="preserve">   mathematics    </w:t>
      </w:r>
      <w:r>
        <w:t xml:space="preserve">   squared    </w:t>
      </w:r>
      <w:r>
        <w:t xml:space="preserve">   square root    </w:t>
      </w:r>
      <w:r>
        <w:t xml:space="preserve">   radical    </w:t>
      </w:r>
      <w:r>
        <w:t xml:space="preserve">   radicand    </w:t>
      </w:r>
      <w:r>
        <w:t xml:space="preserve">   rational    </w:t>
      </w:r>
      <w:r>
        <w:t xml:space="preserve">   one    </w:t>
      </w:r>
      <w:r>
        <w:t xml:space="preserve">   zero    </w:t>
      </w:r>
      <w:r>
        <w:t xml:space="preserve">   denominator    </w:t>
      </w:r>
      <w:r>
        <w:t xml:space="preserve">   numerator    </w:t>
      </w:r>
      <w:r>
        <w:t xml:space="preserve">   positive    </w:t>
      </w:r>
      <w:r>
        <w:t xml:space="preserve">   exponent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 and Radicals </dc:title>
  <dcterms:created xsi:type="dcterms:W3CDTF">2021-10-11T06:40:07Z</dcterms:created>
  <dcterms:modified xsi:type="dcterms:W3CDTF">2021-10-11T06:40:07Z</dcterms:modified>
</cp:coreProperties>
</file>