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certification    </w:t>
      </w:r>
      <w:r>
        <w:t xml:space="preserve">   trade    </w:t>
      </w:r>
      <w:r>
        <w:t xml:space="preserve">   legalisation    </w:t>
      </w:r>
      <w:r>
        <w:t xml:space="preserve">   declaration    </w:t>
      </w:r>
      <w:r>
        <w:t xml:space="preserve">   atr    </w:t>
      </w:r>
      <w:r>
        <w:t xml:space="preserve">   carnet    </w:t>
      </w:r>
      <w:r>
        <w:t xml:space="preserve">   bank    </w:t>
      </w:r>
      <w:r>
        <w:t xml:space="preserve">   freight    </w:t>
      </w:r>
      <w:r>
        <w:t xml:space="preserve">   invoice    </w:t>
      </w:r>
      <w:r>
        <w:t xml:space="preserve">   certificateoforigin    </w:t>
      </w:r>
      <w:r>
        <w:t xml:space="preserve">   port    </w:t>
      </w:r>
      <w:r>
        <w:t xml:space="preserve">   countryoforigin    </w:t>
      </w:r>
      <w:r>
        <w:t xml:space="preserve">   insurance    </w:t>
      </w:r>
      <w:r>
        <w:t xml:space="preserve">   incoterms    </w:t>
      </w:r>
      <w:r>
        <w:t xml:space="preserve">   acorn    </w:t>
      </w:r>
      <w:r>
        <w:t xml:space="preserve">   letterofcredit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</dc:title>
  <dcterms:created xsi:type="dcterms:W3CDTF">2021-10-11T06:39:24Z</dcterms:created>
  <dcterms:modified xsi:type="dcterms:W3CDTF">2021-10-11T06:39:24Z</dcterms:modified>
</cp:coreProperties>
</file>