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Exposition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question enforces the reader to think about their own views on the topic.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Simple, compound and complex are 3 varieties that we want to see in your essay.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tone should always be used in essay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15 out of the 35 marks for your essay will be for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this type of language helps the reader to feel a certain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essential part of writing that enables to learner to understand what you have written.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would like to see 5 of these in your essay.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Personal experience used to back up the point you're making.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this in your essay is not a good idea!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include this to bring your points together and sum up your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part of the essay should clearly outline the issues you will write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persuasive technique to evidence your point.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Exposition</dc:title>
  <dcterms:created xsi:type="dcterms:W3CDTF">2021-10-11T06:40:44Z</dcterms:created>
  <dcterms:modified xsi:type="dcterms:W3CDTF">2021-10-11T06:40:44Z</dcterms:modified>
</cp:coreProperties>
</file>