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Expository/Informational Texts</w:t>
      </w:r>
    </w:p>
    <w:p>
      <w:pPr>
        <w:pStyle w:val="Questions"/>
      </w:pPr>
      <w:r>
        <w:t xml:space="preserve">1. SIRTAT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ACMSTIJE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TDCETE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FREYR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RMAINGMIT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SEIPESC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OMRETNT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ECNEGIT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EURBLBLINGYCY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FSVIOENFE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Traits    </w:t>
      </w:r>
      <w:r>
        <w:t xml:space="preserve">   Majestic    </w:t>
      </w:r>
      <w:r>
        <w:t xml:space="preserve">   Detect    </w:t>
      </w:r>
      <w:r>
        <w:t xml:space="preserve">   Ferry    </w:t>
      </w:r>
      <w:r>
        <w:t xml:space="preserve">   Immigrant    </w:t>
      </w:r>
      <w:r>
        <w:t xml:space="preserve">   Species    </w:t>
      </w:r>
      <w:r>
        <w:t xml:space="preserve">   Torment    </w:t>
      </w:r>
      <w:r>
        <w:t xml:space="preserve">   Genetic    </w:t>
      </w:r>
      <w:r>
        <w:t xml:space="preserve">   Cyberbullying    </w:t>
      </w:r>
      <w:r>
        <w:t xml:space="preserve">   Offensive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Expository/Informational Texts</dc:title>
  <dcterms:created xsi:type="dcterms:W3CDTF">2021-10-11T06:40:01Z</dcterms:created>
  <dcterms:modified xsi:type="dcterms:W3CDTF">2021-10-11T06:40:01Z</dcterms:modified>
</cp:coreProperties>
</file>