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Expository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informative    </w:t>
      </w:r>
      <w:r>
        <w:t xml:space="preserve">   transitional words    </w:t>
      </w:r>
      <w:r>
        <w:t xml:space="preserve">   facts    </w:t>
      </w:r>
      <w:r>
        <w:t xml:space="preserve">   describe    </w:t>
      </w:r>
      <w:r>
        <w:t xml:space="preserve">   plan    </w:t>
      </w:r>
      <w:r>
        <w:t xml:space="preserve">   organize    </w:t>
      </w:r>
      <w:r>
        <w:t xml:space="preserve">   topic    </w:t>
      </w:r>
      <w:r>
        <w:t xml:space="preserve">   idea    </w:t>
      </w:r>
      <w:r>
        <w:t xml:space="preserve">   paragraph    </w:t>
      </w:r>
      <w:r>
        <w:t xml:space="preserve">   essay    </w:t>
      </w:r>
      <w:r>
        <w:t xml:space="preserve">   details    </w:t>
      </w:r>
      <w:r>
        <w:t xml:space="preserve">   example    </w:t>
      </w:r>
      <w:r>
        <w:t xml:space="preserve">   conclusion    </w:t>
      </w:r>
      <w:r>
        <w:t xml:space="preserve">   introduction    </w:t>
      </w:r>
      <w:r>
        <w:t xml:space="preserve">   expository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Expository</dc:title>
  <dcterms:created xsi:type="dcterms:W3CDTF">2021-10-11T06:39:12Z</dcterms:created>
  <dcterms:modified xsi:type="dcterms:W3CDTF">2021-10-11T06:39:12Z</dcterms:modified>
</cp:coreProperties>
</file>