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Expository Essay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neatly    </w:t>
      </w:r>
      <w:r>
        <w:t xml:space="preserve">   title    </w:t>
      </w:r>
      <w:r>
        <w:t xml:space="preserve">   topic sentence    </w:t>
      </w:r>
      <w:r>
        <w:t xml:space="preserve">   body    </w:t>
      </w:r>
      <w:r>
        <w:t xml:space="preserve">   commas    </w:t>
      </w:r>
      <w:r>
        <w:t xml:space="preserve">   complex sentences    </w:t>
      </w:r>
      <w:r>
        <w:t xml:space="preserve">   complete sentences    </w:t>
      </w:r>
      <w:r>
        <w:t xml:space="preserve">   transitionwords    </w:t>
      </w:r>
      <w:r>
        <w:t xml:space="preserve">   conclusion    </w:t>
      </w:r>
      <w:r>
        <w:t xml:space="preserve">   analysis    </w:t>
      </w:r>
      <w:r>
        <w:t xml:space="preserve">   bridge    </w:t>
      </w:r>
      <w:r>
        <w:t xml:space="preserve">   hook    </w:t>
      </w:r>
      <w:r>
        <w:t xml:space="preserve">   paragraph    </w:t>
      </w:r>
      <w:r>
        <w:t xml:space="preserve">   indentation    </w:t>
      </w:r>
      <w:r>
        <w:t xml:space="preserve">   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Expository Essay</dc:title>
  <dcterms:created xsi:type="dcterms:W3CDTF">2021-10-11T06:40:23Z</dcterms:created>
  <dcterms:modified xsi:type="dcterms:W3CDTF">2021-10-11T06:40:23Z</dcterms:modified>
</cp:coreProperties>
</file>