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Expository Menu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have to stand under instead of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Venus the Sun comes out every__________ years for one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story "All Summer In A Day"?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was color of flaming ___________ and it was very large.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 locked Margot up in a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"Well, don’t wait around here !" cried the boy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boy  who shoved Margot?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"All Summer In A Day"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in the story "All Summer In A Day"?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class is jealous of Margot because she remembers seeing what?</w:t>
            </w:r>
          </w:p>
        </w:tc>
      </w:tr>
    </w:tbl>
    <w:p>
      <w:pPr>
        <w:pStyle w:val="WordBankMedium"/>
      </w:pPr>
      <w:r>
        <w:t xml:space="preserve">   Venus    </w:t>
      </w:r>
      <w:r>
        <w:t xml:space="preserve">   William    </w:t>
      </w:r>
      <w:r>
        <w:t xml:space="preserve">   Seven    </w:t>
      </w:r>
      <w:r>
        <w:t xml:space="preserve">   Savagely    </w:t>
      </w:r>
      <w:r>
        <w:t xml:space="preserve">   Sun Lamps    </w:t>
      </w:r>
      <w:r>
        <w:t xml:space="preserve">   Bronze    </w:t>
      </w:r>
      <w:r>
        <w:t xml:space="preserve">   Sun    </w:t>
      </w:r>
      <w:r>
        <w:t xml:space="preserve">   Closet    </w:t>
      </w:r>
      <w:r>
        <w:t xml:space="preserve">   Margot    </w:t>
      </w:r>
      <w:r>
        <w:t xml:space="preserve">   Ray Bradbury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Expository Menu Crossword Puzzle</dc:title>
  <dcterms:created xsi:type="dcterms:W3CDTF">2021-10-11T06:39:29Z</dcterms:created>
  <dcterms:modified xsi:type="dcterms:W3CDTF">2021-10-11T06:39:29Z</dcterms:modified>
</cp:coreProperties>
</file>