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Expository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textfeatures    </w:t>
      </w:r>
      <w:r>
        <w:t xml:space="preserve">   difference    </w:t>
      </w:r>
      <w:r>
        <w:t xml:space="preserve">   similarity    </w:t>
      </w:r>
      <w:r>
        <w:t xml:space="preserve">   nonfiction    </w:t>
      </w:r>
      <w:r>
        <w:t xml:space="preserve">   mainidea    </w:t>
      </w:r>
      <w:r>
        <w:t xml:space="preserve">   illustration    </w:t>
      </w:r>
      <w:r>
        <w:t xml:space="preserve">   evidence    </w:t>
      </w:r>
      <w:r>
        <w:t xml:space="preserve">   detail    </w:t>
      </w:r>
      <w:r>
        <w:t xml:space="preserve">   diagram    </w:t>
      </w:r>
      <w:r>
        <w:t xml:space="preserve">   contrast    </w:t>
      </w:r>
      <w:r>
        <w:t xml:space="preserve">   compare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Expository text</dc:title>
  <dcterms:created xsi:type="dcterms:W3CDTF">2021-10-11T06:40:19Z</dcterms:created>
  <dcterms:modified xsi:type="dcterms:W3CDTF">2021-10-11T06:40:19Z</dcterms:modified>
</cp:coreProperties>
</file>