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Exposure Quotes and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DRAG    </w:t>
      </w:r>
      <w:r>
        <w:t xml:space="preserve">   DYING    </w:t>
      </w:r>
      <w:r>
        <w:t xml:space="preserve">   EXPOSURE    </w:t>
      </w:r>
      <w:r>
        <w:t xml:space="preserve">   GOD    </w:t>
      </w:r>
      <w:r>
        <w:t xml:space="preserve">   HAND    </w:t>
      </w:r>
      <w:r>
        <w:t xml:space="preserve">   ICE    </w:t>
      </w:r>
      <w:r>
        <w:t xml:space="preserve">   MAD    </w:t>
      </w:r>
      <w:r>
        <w:t xml:space="preserve">   MERCILESS    </w:t>
      </w:r>
      <w:r>
        <w:t xml:space="preserve">   METAPHOR    </w:t>
      </w:r>
      <w:r>
        <w:t xml:space="preserve">   PAUSE    </w:t>
      </w:r>
      <w:r>
        <w:t xml:space="preserve">   PERSONIFICATION    </w:t>
      </w:r>
      <w:r>
        <w:t xml:space="preserve">   REPETTITION    </w:t>
      </w:r>
      <w:r>
        <w:t xml:space="preserve">   SHELLSHOCK    </w:t>
      </w:r>
      <w:r>
        <w:t xml:space="preserve">   SOLDIERS    </w:t>
      </w:r>
      <w:r>
        <w:t xml:space="preserve">   STEALTH    </w:t>
      </w:r>
      <w:r>
        <w:t xml:space="preserve">   STREAK    </w:t>
      </w:r>
      <w:r>
        <w:t xml:space="preserve">   TRENCHES    </w:t>
      </w:r>
      <w:r>
        <w:t xml:space="preserve">   WARFARE    </w:t>
      </w:r>
      <w:r>
        <w:t xml:space="preserve">   WILFRED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Quotes and Context</dc:title>
  <dcterms:created xsi:type="dcterms:W3CDTF">2021-10-11T06:39:46Z</dcterms:created>
  <dcterms:modified xsi:type="dcterms:W3CDTF">2021-10-11T06:39:46Z</dcterms:modified>
</cp:coreProperties>
</file>