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Expresar Lugar Y Existencia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Sightseeing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or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Expresar Lugar Y Existencia </dc:title>
  <dcterms:created xsi:type="dcterms:W3CDTF">2021-10-11T06:39:23Z</dcterms:created>
  <dcterms:modified xsi:type="dcterms:W3CDTF">2021-10-11T06:39:23Z</dcterms:modified>
</cp:coreProperties>
</file>