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Expresar lugar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    </w:t>
      </w:r>
      <w:r>
        <w:t xml:space="preserve">   detras de    </w:t>
      </w:r>
      <w:r>
        <w:t xml:space="preserve">   delante de    </w:t>
      </w:r>
      <w:r>
        <w:t xml:space="preserve">   encima de    </w:t>
      </w:r>
      <w:r>
        <w:t xml:space="preserve">   debajo de    </w:t>
      </w:r>
      <w:r>
        <w:t xml:space="preserve">   lejos de    </w:t>
      </w:r>
      <w:r>
        <w:t xml:space="preserve">   cerca de    </w:t>
      </w:r>
      <w:r>
        <w:t xml:space="preserve">   a la derecha de    </w:t>
      </w:r>
      <w:r>
        <w:t xml:space="preserve">   a la izquierda de    </w:t>
      </w:r>
      <w:r>
        <w:t xml:space="preserve">   al lado de    </w:t>
      </w:r>
      <w:r>
        <w:t xml:space="preserve">   ahi    </w:t>
      </w:r>
      <w:r>
        <w:t xml:space="preserve">   aqui    </w:t>
      </w:r>
      <w:r>
        <w:t xml:space="preserve">   estar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Expresar lugar</dc:title>
  <dcterms:created xsi:type="dcterms:W3CDTF">2021-10-11T06:40:19Z</dcterms:created>
  <dcterms:modified xsi:type="dcterms:W3CDTF">2021-10-11T06:40:19Z</dcterms:modified>
</cp:coreProperties>
</file>