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Expresate 2: Vocabulario 4.1/ Tarea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of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tie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scoreboard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roller skating (in-line)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speech,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Expresate 2: Vocabulario 4.1/ Tarea 1</dc:title>
  <dcterms:created xsi:type="dcterms:W3CDTF">2021-10-11T06:39:14Z</dcterms:created>
  <dcterms:modified xsi:type="dcterms:W3CDTF">2021-10-11T06:39:14Z</dcterms:modified>
</cp:coreProperties>
</file>