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Expresiones Simples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Vaya con dios    </w:t>
      </w:r>
      <w:r>
        <w:t xml:space="preserve">   Feliz cumpleaños    </w:t>
      </w:r>
      <w:r>
        <w:t xml:space="preserve">   Salud    </w:t>
      </w:r>
      <w:r>
        <w:t xml:space="preserve">   Felicitaciones    </w:t>
      </w:r>
      <w:r>
        <w:t xml:space="preserve">   Que le vaya bien    </w:t>
      </w:r>
      <w:r>
        <w:t xml:space="preserve">   Claro    </w:t>
      </w:r>
      <w:r>
        <w:t xml:space="preserve">   Que bueno    </w:t>
      </w:r>
      <w:r>
        <w:t xml:space="preserve">   Cúidese bien    </w:t>
      </w:r>
      <w:r>
        <w:t xml:space="preserve">   No se preocupe    </w:t>
      </w:r>
      <w:r>
        <w:t xml:space="preserve">   Buena suerte    </w:t>
      </w:r>
      <w:r>
        <w:t xml:space="preserve">   Muy bien    </w:t>
      </w:r>
      <w:r>
        <w:t xml:space="preserve">   Bienvenidos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Expresiones Simples </dc:title>
  <dcterms:created xsi:type="dcterms:W3CDTF">2021-10-11T06:39:30Z</dcterms:created>
  <dcterms:modified xsi:type="dcterms:W3CDTF">2021-10-11T06:39:30Z</dcterms:modified>
</cp:coreProperties>
</file>