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Express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command    </w:t>
      </w:r>
      <w:r>
        <w:t xml:space="preserve">   capability    </w:t>
      </w:r>
      <w:r>
        <w:t xml:space="preserve">   wordsmith    </w:t>
      </w:r>
      <w:r>
        <w:t xml:space="preserve">   popularize    </w:t>
      </w:r>
      <w:r>
        <w:t xml:space="preserve">   audacity    </w:t>
      </w:r>
      <w:r>
        <w:t xml:space="preserve">   embolden    </w:t>
      </w:r>
      <w:r>
        <w:t xml:space="preserve">   suffocate    </w:t>
      </w:r>
      <w:r>
        <w:t xml:space="preserve">   platform    </w:t>
      </w:r>
      <w:r>
        <w:t xml:space="preserve">   flow    </w:t>
      </w:r>
      <w:r>
        <w:t xml:space="preserve">   disseminate    </w:t>
      </w:r>
      <w:r>
        <w:t xml:space="preserve">   immerse    </w:t>
      </w:r>
      <w:r>
        <w:t xml:space="preserve">   wordplay    </w:t>
      </w:r>
      <w:r>
        <w:t xml:space="preserve">   perspective    </w:t>
      </w:r>
      <w:r>
        <w:t xml:space="preserve">   validate    </w:t>
      </w:r>
      <w:r>
        <w:t xml:space="preserve">   express    </w:t>
      </w:r>
      <w:r>
        <w:t xml:space="preserve">   intellect    </w:t>
      </w:r>
      <w:r>
        <w:t xml:space="preserve">   Reverence    </w:t>
      </w:r>
      <w:r>
        <w:t xml:space="preserve">   Morph    </w:t>
      </w:r>
      <w:r>
        <w:t xml:space="preserve">   Lingual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Yourself</dc:title>
  <dcterms:created xsi:type="dcterms:W3CDTF">2021-10-11T06:39:02Z</dcterms:created>
  <dcterms:modified xsi:type="dcterms:W3CDTF">2021-10-11T06:39:02Z</dcterms:modified>
</cp:coreProperties>
</file>