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Express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prescription    </w:t>
      </w:r>
      <w:r>
        <w:t xml:space="preserve">   transcript    </w:t>
      </w:r>
      <w:r>
        <w:t xml:space="preserve">   inscription    </w:t>
      </w:r>
      <w:r>
        <w:t xml:space="preserve">   graphic    </w:t>
      </w:r>
      <w:r>
        <w:t xml:space="preserve">   calligraphy    </w:t>
      </w:r>
      <w:r>
        <w:t xml:space="preserve">   telegram    </w:t>
      </w:r>
      <w:r>
        <w:t xml:space="preserve">   autobiography    </w:t>
      </w:r>
      <w:r>
        <w:t xml:space="preserve">   edict    </w:t>
      </w:r>
      <w:r>
        <w:t xml:space="preserve">   contradict    </w:t>
      </w:r>
      <w:r>
        <w:t xml:space="preserve">   dictate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Yourself</dc:title>
  <dcterms:created xsi:type="dcterms:W3CDTF">2021-10-11T06:39:25Z</dcterms:created>
  <dcterms:modified xsi:type="dcterms:W3CDTF">2021-10-11T06:39:25Z</dcterms:modified>
</cp:coreProperties>
</file>