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product is made at a cost and each is sold at a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Letter or symbol that represents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part of an algebraic expression separated by plus(+) or minus(-)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Addition, Subtraction, Multiplication,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Mathematical Sentence Containing numbers, letters,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stand alone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multiplied by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dividing by quantity by another.</w:t>
            </w:r>
          </w:p>
        </w:tc>
      </w:tr>
    </w:tbl>
    <w:p>
      <w:pPr>
        <w:pStyle w:val="WordBankMedium"/>
      </w:pPr>
      <w:r>
        <w:t xml:space="preserve">   Operation    </w:t>
      </w:r>
      <w:r>
        <w:t xml:space="preserve">   Algebraic Expression    </w:t>
      </w:r>
      <w:r>
        <w:t xml:space="preserve">   Numeric Expressions    </w:t>
      </w:r>
      <w:r>
        <w:t xml:space="preserve">   Coefficient     </w:t>
      </w:r>
      <w:r>
        <w:t xml:space="preserve">   Constant    </w:t>
      </w:r>
      <w:r>
        <w:t xml:space="preserve">   Term    </w:t>
      </w:r>
      <w:r>
        <w:t xml:space="preserve">   Variable    </w:t>
      </w:r>
      <w:r>
        <w:t xml:space="preserve">   Product    </w:t>
      </w:r>
      <w:r>
        <w:t xml:space="preserve">   Quotient    </w:t>
      </w:r>
      <w:r>
        <w:t xml:space="preserve">   Sum    </w:t>
      </w:r>
      <w:r>
        <w:t xml:space="preserve">   Difference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</dc:title>
  <dcterms:created xsi:type="dcterms:W3CDTF">2021-10-11T06:40:17Z</dcterms:created>
  <dcterms:modified xsi:type="dcterms:W3CDTF">2021-10-11T06:40:17Z</dcterms:modified>
</cp:coreProperties>
</file>