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bebop    </w:t>
      </w:r>
      <w:r>
        <w:t xml:space="preserve">   orchestration    </w:t>
      </w:r>
      <w:r>
        <w:t xml:space="preserve">   spiritual    </w:t>
      </w:r>
      <w:r>
        <w:t xml:space="preserve">   reggae    </w:t>
      </w:r>
      <w:r>
        <w:t xml:space="preserve">   harmonica    </w:t>
      </w:r>
      <w:r>
        <w:t xml:space="preserve">   guitar    </w:t>
      </w:r>
      <w:r>
        <w:t xml:space="preserve">   jazz    </w:t>
      </w:r>
      <w:r>
        <w:t xml:space="preserve">   blues    </w:t>
      </w:r>
      <w:r>
        <w:t xml:space="preserve">   forte    </w:t>
      </w:r>
      <w:r>
        <w:t xml:space="preserve">   largo    </w:t>
      </w:r>
      <w:r>
        <w:t xml:space="preserve">   moderato    </w:t>
      </w:r>
      <w:r>
        <w:t xml:space="preserve">   piano    </w:t>
      </w:r>
      <w:r>
        <w:t xml:space="preserve">   presto    </w:t>
      </w:r>
      <w:r>
        <w:t xml:space="preserve">   tempo    </w:t>
      </w:r>
      <w:r>
        <w:t xml:space="preserve">   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</dc:title>
  <dcterms:created xsi:type="dcterms:W3CDTF">2021-10-11T06:40:24Z</dcterms:created>
  <dcterms:modified xsi:type="dcterms:W3CDTF">2021-10-11T06:40:24Z</dcterms:modified>
</cp:coreProperties>
</file>