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thoughts, feelings, or information easily or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communicate; impart; make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expressing or setting forth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utterance or expression to; declare; proclaim.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communicate, as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display openly or publicly, as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positive, explicit, or formal statement; proclamation.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 or emotional perception or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emphasis or prominence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determine, indicate, or express the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vocal; utter; articulate.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or extravagant fondness, enthusiasm, or desire for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Expressed, formulated, or presented with clarity and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feelings of joy, sorrow, fear, hate, love,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 or make clear; make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</dc:title>
  <dcterms:created xsi:type="dcterms:W3CDTF">2021-10-11T06:39:10Z</dcterms:created>
  <dcterms:modified xsi:type="dcterms:W3CDTF">2021-10-11T06:39:10Z</dcterms:modified>
</cp:coreProperties>
</file>