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 plastique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Cette technique d’expression plastique est très salissante, mais est très apprécié par les enfants. Quel est cette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est important que l’éducatrice planifi 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Qu’est-ce que l’éducatrice doit favoriser chez l’enfant par art plastique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faut permettre aux enfants de vivre des... pour favoriser son éveil artistique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favoriser l’éveil artistique de l’enfant il faut accorder plus d’importance aux... qu’au fini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C’est une attitudes qui favorise l’expression de soi chez l’enfant que l’éducatrice doit avoir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L’expression plastique développe plusieurs sphère du développement dont...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C’est important d’être... envers l’enfant pour favoriser son éveil artistique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Qu’est ce que l’éducatrice doit être capable de varier?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Cette technique d’expression plastique des peu exploité en CPE. Quel est cette technique?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plastique </dc:title>
  <dcterms:created xsi:type="dcterms:W3CDTF">2021-10-11T06:39:35Z</dcterms:created>
  <dcterms:modified xsi:type="dcterms:W3CDTF">2021-10-11T06:39:35Z</dcterms:modified>
</cp:coreProperties>
</file>