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Expressiones para Indicar cuando/que sucede algo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dawn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dusk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there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way</w:t>
            </w:r>
          </w:p>
        </w:tc>
      </w:tr>
    </w:tbl>
    <w:p>
      <w:pPr>
        <w:pStyle w:val="WordBankSmall"/>
      </w:pPr>
      <w:r>
        <w:t xml:space="preserve">   un rato    </w:t>
      </w:r>
      <w:r>
        <w:t xml:space="preserve">   al principio    </w:t>
      </w:r>
      <w:r>
        <w:t xml:space="preserve">   una vez allí    </w:t>
      </w:r>
      <w:r>
        <w:t xml:space="preserve">   tener lugar    </w:t>
      </w:r>
      <w:r>
        <w:t xml:space="preserve">   al atardecer    </w:t>
      </w:r>
      <w:r>
        <w:t xml:space="preserve">   al amanecer    </w:t>
      </w:r>
      <w:r>
        <w:t xml:space="preserve">   hacia    </w:t>
      </w:r>
      <w:r>
        <w:t xml:space="preserve">   así    </w:t>
      </w:r>
      <w:r>
        <w:t xml:space="preserve">   suceder    </w:t>
      </w:r>
      <w:r>
        <w:t xml:space="preserve">   sin embargo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Expressiones para Indicar cuando/que sucede algo</dc:title>
  <dcterms:created xsi:type="dcterms:W3CDTF">2021-10-11T06:39:33Z</dcterms:created>
  <dcterms:modified xsi:type="dcterms:W3CDTF">2021-10-11T06:39:33Z</dcterms:modified>
</cp:coreProperties>
</file>