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of his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 heart on the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Showed a ............................ pair of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on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the 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hard of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 on the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crow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 daggers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</dc:title>
  <dcterms:created xsi:type="dcterms:W3CDTF">2021-10-11T06:40:29Z</dcterms:created>
  <dcterms:modified xsi:type="dcterms:W3CDTF">2021-10-11T06:40:29Z</dcterms:modified>
</cp:coreProperties>
</file>