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additive identity    </w:t>
      </w:r>
      <w:r>
        <w:t xml:space="preserve">   algebra    </w:t>
      </w:r>
      <w:r>
        <w:t xml:space="preserve">   algebraic expression    </w:t>
      </w:r>
      <w:r>
        <w:t xml:space="preserve">   arithmetic sequence    </w:t>
      </w:r>
      <w:r>
        <w:t xml:space="preserve">   associative    </w:t>
      </w:r>
      <w:r>
        <w:t xml:space="preserve">   coefficient    </w:t>
      </w:r>
      <w:r>
        <w:t xml:space="preserve">   commutative    </w:t>
      </w:r>
      <w:r>
        <w:t xml:space="preserve">   constant    </w:t>
      </w:r>
      <w:r>
        <w:t xml:space="preserve">   counterexample    </w:t>
      </w:r>
      <w:r>
        <w:t xml:space="preserve">   define a variable    </w:t>
      </w:r>
      <w:r>
        <w:t xml:space="preserve">   distributive property    </w:t>
      </w:r>
      <w:r>
        <w:t xml:space="preserve">   equivalent expressions    </w:t>
      </w:r>
      <w:r>
        <w:t xml:space="preserve">   like term    </w:t>
      </w:r>
      <w:r>
        <w:t xml:space="preserve">   multiplicative identity    </w:t>
      </w:r>
      <w:r>
        <w:t xml:space="preserve">   multiplicative of zero    </w:t>
      </w:r>
      <w:r>
        <w:t xml:space="preserve">   property    </w:t>
      </w:r>
      <w:r>
        <w:t xml:space="preserve">   sequence    </w:t>
      </w:r>
      <w:r>
        <w:t xml:space="preserve">   simplest form    </w:t>
      </w:r>
      <w:r>
        <w:t xml:space="preserve">   term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</dc:title>
  <dcterms:created xsi:type="dcterms:W3CDTF">2021-10-11T06:38:59Z</dcterms:created>
  <dcterms:modified xsi:type="dcterms:W3CDTF">2021-10-11T06:38:59Z</dcterms:modified>
</cp:coreProperties>
</file>