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unknown quantity usually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 value is always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number or variable or product of a number and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(x,y) of a point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quadrant with all negative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quadrant has all positive values for x and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order in which the mathematical operations of an expression are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terms in this expression: 2a + 3x + 4y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reduce something to a less complicated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property which multiplies everything outside of a parentheses by everything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fixed quantity that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coefficient in this expression: 12c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constant in this term: 2x +14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number's distance from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an _________ expression changes depending on the value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numbers symbols or variables that represent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coordinate plane is divided into 4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2w and 3w and 5w would all be considered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that comes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(0,0) on a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</dc:title>
  <dcterms:created xsi:type="dcterms:W3CDTF">2021-10-11T06:40:33Z</dcterms:created>
  <dcterms:modified xsi:type="dcterms:W3CDTF">2021-10-11T06:40:33Z</dcterms:modified>
</cp:coreProperties>
</file>