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</w:t>
      </w:r>
    </w:p>
    <w:p>
      <w:pPr>
        <w:pStyle w:val="Questions"/>
      </w:pPr>
      <w:r>
        <w:t xml:space="preserve">1. RSIEOXENSP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IUASOTNQE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TEQLSEUIANII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EIUITRDVIBST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DIVIEADT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NSEEIRV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VCMAUTOTMIE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VRALIBAE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TOSNATNC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IIEFCCENTOF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AITEISSVAOC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</dc:title>
  <dcterms:created xsi:type="dcterms:W3CDTF">2021-10-11T06:39:37Z</dcterms:created>
  <dcterms:modified xsi:type="dcterms:W3CDTF">2021-10-11T06:39:37Z</dcterms:modified>
</cp:coreProperties>
</file>