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&amp; Describe the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before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I'll give... to you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expensive!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I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beautiful!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&amp; Describe the Past</dc:title>
  <dcterms:created xsi:type="dcterms:W3CDTF">2021-10-11T06:39:42Z</dcterms:created>
  <dcterms:modified xsi:type="dcterms:W3CDTF">2021-10-11T06:39:42Z</dcterms:modified>
</cp:coreProperties>
</file>