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Expressions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substitute a number in for a variable in an expression and simplify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in an expression or equation that does not have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used to represent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number, a variable, or a number times a variable in an expression or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statement.  A combination of terms separated by addition and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in front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sentence.  Two expressions set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terms that have the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value of a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Expressions Vocabulary</dc:title>
  <dcterms:created xsi:type="dcterms:W3CDTF">2021-10-11T06:40:30Z</dcterms:created>
  <dcterms:modified xsi:type="dcterms:W3CDTF">2021-10-11T06:40:30Z</dcterms:modified>
</cp:coreProperties>
</file>