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 and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letter that stands for an unknown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that includes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shows two equivalent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regrouping the terms does not change the value of the expression. Ex. (a+b)+c = a+(b+c)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variable whose value depends on the values of one or more independent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known number, a variable, or the product of a known number and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variable whose value determines the value of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reordering the terms does not change the value of the expression. Ex. a + b = b +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distributing the common factor does not change the value of the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that has an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constant a term that is a known number without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known number that is a factor of a variable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shows how many times a base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terms in a variable expression that have the same variable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unequal values that are compared using less than and greater than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that is multiplied by itself when it is raised to a certain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and Equations</dc:title>
  <dcterms:created xsi:type="dcterms:W3CDTF">2021-10-11T06:39:53Z</dcterms:created>
  <dcterms:modified xsi:type="dcterms:W3CDTF">2021-10-11T06:39:53Z</dcterms:modified>
</cp:coreProperties>
</file>