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and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number that can be divided evenly into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phrase that combines numbers, operation signs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two quantities are equal: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tells how many times a given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equation with two variables, the variable whose value affects the dependent variable: for example, "x" in y=x+1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repeated factor in an expression with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phrase that contains numbers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or symbol used to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numerical factor of a term containing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rules that determines the correct sequence for evaluating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operations that undo each other, such as addition and subtraction or multiplication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equation with two variables, the variable whose value affects the independent variable: for example "y" in y=x+1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statement that compares two expressions and includes an inequality symbol such as &lt; or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number, variable, product or quotient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numbers and operation signs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and Equations</dc:title>
  <dcterms:created xsi:type="dcterms:W3CDTF">2021-10-11T06:39:12Z</dcterms:created>
  <dcterms:modified xsi:type="dcterms:W3CDTF">2021-10-11T06:39:12Z</dcterms:modified>
</cp:coreProperties>
</file>