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Expressions and Equations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4n means to perform what operation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value of the expression 4x+3 is equal to what when x=2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of coefficients in 4x+2y-3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result of a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of terms in 4x+y-3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decrease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terms in a multiplication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mathematical sentence containing an equal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result of a subtraction problem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result of an addition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Uses variables, numbers, and operation symbols to represent a mathematical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number multiplied by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number that does not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letter that represents an unknown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of constants in 4x+y-3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result of a multiplication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number, variable, product, or quotient in an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increase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Expressions and Equations</dc:title>
  <dcterms:created xsi:type="dcterms:W3CDTF">2021-10-27T03:37:21Z</dcterms:created>
  <dcterms:modified xsi:type="dcterms:W3CDTF">2021-10-27T03:37:21Z</dcterms:modified>
</cp:coreProperties>
</file>