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Expressions and Equationsd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ALGEBRAICEXPRESSION    </w:t>
      </w:r>
      <w:r>
        <w:t xml:space="preserve">   BASE    </w:t>
      </w:r>
      <w:r>
        <w:t xml:space="preserve">   COEFFICIENT    </w:t>
      </w:r>
      <w:r>
        <w:t xml:space="preserve">   EQUATION    </w:t>
      </w:r>
      <w:r>
        <w:t xml:space="preserve">   EXPONENT    </w:t>
      </w:r>
      <w:r>
        <w:t xml:space="preserve">   EXPRESSION    </w:t>
      </w:r>
      <w:r>
        <w:t xml:space="preserve">   INEQUALITY    </w:t>
      </w:r>
      <w:r>
        <w:t xml:space="preserve">   INVERSEOPERATION    </w:t>
      </w:r>
      <w:r>
        <w:t xml:space="preserve">   NUMERICALEXPRESSION    </w:t>
      </w:r>
      <w:r>
        <w:t xml:space="preserve">   ORDEROFOPERATIONS    </w:t>
      </w:r>
      <w:r>
        <w:t xml:space="preserve">   TERM    </w:t>
      </w:r>
      <w:r>
        <w:t xml:space="preserve">   VARIABLE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Expressions and Equationsd</dc:title>
  <dcterms:created xsi:type="dcterms:W3CDTF">2021-10-11T06:39:51Z</dcterms:created>
  <dcterms:modified xsi:type="dcterms:W3CDTF">2021-10-11T06:39:51Z</dcterms:modified>
</cp:coreProperties>
</file>