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Expressions avec "Avoir"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J'ai froid!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 am 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J'ai honte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You are lucky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J'ai toujours raison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feel 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J'ai quatorze 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am warm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J'ai envie 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 am 14 years 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J'ai sommeil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 am sleepy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as de la chance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You are scared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as tort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You are wrong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J'ai chaud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am always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as peur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am ashamed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avec "Avoir"</dc:title>
  <dcterms:created xsi:type="dcterms:W3CDTF">2021-10-11T06:39:47Z</dcterms:created>
  <dcterms:modified xsi:type="dcterms:W3CDTF">2021-10-11T06:39:47Z</dcterms:modified>
</cp:coreProperties>
</file>