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du 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Puis je prendre de l’eau?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May I go to my locker?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Puis je aller aux toilettes?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You're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Puis-je aller à mon casier?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 want to be my girlfriend?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Arrêtez vous!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 usual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Puis je aller au bureau?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May I go to the restroom?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 appétit!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I'm on my way!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Ça y est!  C’est ça!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Enjoy!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t'aime!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 on and so forth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À vos marques, prêts, partez!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Merry Christmas!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Maintenant silence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Isn't that right/Right?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N'est-ce pas?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It's ok/ no worries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veux être ma petite amie?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Is that a fact/so?  really?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rien/je t’en prie/je vous en prie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Let me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C’est pas vrai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 my 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Bien sûr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Now silence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Ça marche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May I go to the office?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Ah Bon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That's not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 avis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Bless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 souhaits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May I get water?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n’est pas 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Oh my!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Comme d’habitude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 your mark, ready, go!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Et patati et patata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That 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Fais voir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That's it!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Oh la la!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Of 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J’arrive!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 love you!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Joyeux Noël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Stop!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du Jour</dc:title>
  <dcterms:created xsi:type="dcterms:W3CDTF">2021-10-11T06:39:15Z</dcterms:created>
  <dcterms:modified xsi:type="dcterms:W3CDTF">2021-10-11T06:39:15Z</dcterms:modified>
</cp:coreProperties>
</file>