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expressed using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part of an algebraic expression separated by a plus or minus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without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multiply a sum by a number, multiply each addend by the number outside the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power, the number that tells how many times the base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statements that are true for any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using a letter, used to represent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mathematical language of symbols, including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power, the number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find the value of an algebraic expression by replacing variables with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numbers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 in which numbers are adding or multiplied does not change the sum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choosing a variable and deciding what the variable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rules that tell which operation to perform first when more than one operation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Properties that state the sum of any number and 0 equals that number and that the product of any number and 1 equals that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writing a numeric or algebraic expressions as a product of their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with square roots that are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terms that contain the same variable(s) to the same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</dc:title>
  <dcterms:created xsi:type="dcterms:W3CDTF">2021-10-11T06:39:07Z</dcterms:created>
  <dcterms:modified xsi:type="dcterms:W3CDTF">2021-10-11T06:39:07Z</dcterms:modified>
</cp:coreProperties>
</file>