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Expressions with come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disappointment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conclusion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decision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handy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coming along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surprise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coming along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 end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quickly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relief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with come </dc:title>
  <dcterms:created xsi:type="dcterms:W3CDTF">2021-10-11T06:40:23Z</dcterms:created>
  <dcterms:modified xsi:type="dcterms:W3CDTF">2021-10-11T06:40:23Z</dcterms:modified>
</cp:coreProperties>
</file>