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Expressive Language </w:t>
      </w:r>
    </w:p>
    <w:p>
      <w:pPr>
        <w:pStyle w:val="Questions"/>
      </w:pPr>
      <w:r>
        <w:t xml:space="preserve">1. MTNEASSIC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GAIPRACSMT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XNATSY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HLGPOYNOO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OGLOOMPYRH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AULGGNEA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SEPEERVSXI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UEGSRETS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AICFAL RNOSSISXEEP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ACAOYBRUVL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Expressive Language </dc:title>
  <dcterms:created xsi:type="dcterms:W3CDTF">2021-10-11T06:39:09Z</dcterms:created>
  <dcterms:modified xsi:type="dcterms:W3CDTF">2021-10-11T06:39:09Z</dcterms:modified>
</cp:coreProperties>
</file>