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Expressive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material was used in the Farewells?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the artist of the Scrabble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artist of the Scrabble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has been used in the Scrabble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surname of the artist of the Farewells?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used to describe the arrangement of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material was used in the Scrabble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visual elements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name of the artist of the Farewells?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movement is the Farewells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Expressive Studies</dc:title>
  <dcterms:created xsi:type="dcterms:W3CDTF">2021-12-24T03:35:17Z</dcterms:created>
  <dcterms:modified xsi:type="dcterms:W3CDTF">2021-12-24T03:35:17Z</dcterms:modified>
</cp:coreProperties>
</file>