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Exprésate 2 (Chapter 4-1)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esqui acuatico    </w:t>
      </w:r>
      <w:r>
        <w:t xml:space="preserve">   el trofeo    </w:t>
      </w:r>
      <w:r>
        <w:t xml:space="preserve">   el atletismo    </w:t>
      </w:r>
      <w:r>
        <w:t xml:space="preserve">   ganar    </w:t>
      </w:r>
      <w:r>
        <w:t xml:space="preserve">   empatar    </w:t>
      </w:r>
      <w:r>
        <w:t xml:space="preserve">   gritar    </w:t>
      </w:r>
      <w:r>
        <w:t xml:space="preserve">   montar a caballo    </w:t>
      </w:r>
      <w:r>
        <w:t xml:space="preserve">   reaccionar    </w:t>
      </w:r>
      <w:r>
        <w:t xml:space="preserve">   perder    </w:t>
      </w:r>
      <w:r>
        <w:t xml:space="preserve">   reirse    </w:t>
      </w:r>
      <w:r>
        <w:t xml:space="preserve">   llorar    </w:t>
      </w:r>
      <w:r>
        <w:t xml:space="preserve">   animar    </w:t>
      </w:r>
      <w:r>
        <w:t xml:space="preserve">   el equipo    </w:t>
      </w:r>
      <w:r>
        <w:t xml:space="preserve">   la natacion    </w:t>
      </w:r>
      <w:r>
        <w:t xml:space="preserve">   el exito    </w:t>
      </w:r>
      <w:r>
        <w:t xml:space="preserve">   la ortatoria    </w:t>
      </w:r>
      <w:r>
        <w:t xml:space="preserve">   el puntaje    </w:t>
      </w:r>
      <w:r>
        <w:t xml:space="preserve">   la banda escolar    </w:t>
      </w:r>
      <w:r>
        <w:t xml:space="preserve">   el equitacion    </w:t>
      </w:r>
      <w:r>
        <w:t xml:space="preserve">   la jugadora    </w:t>
      </w:r>
      <w:r>
        <w:t xml:space="preserve">   fue todo un    </w:t>
      </w:r>
      <w:r>
        <w:t xml:space="preserve">   me dio una rabia    </w:t>
      </w:r>
      <w:r>
        <w:t xml:space="preserve">   me dio alegria    </w:t>
      </w:r>
      <w:r>
        <w:t xml:space="preserve">   me dio verguenza    </w:t>
      </w:r>
      <w:r>
        <w:t xml:space="preserve">   increible    </w:t>
      </w:r>
      <w:r>
        <w:t xml:space="preserve">   el patinaje en linea    </w:t>
      </w:r>
      <w:r>
        <w:t xml:space="preserve">   me puse a    </w:t>
      </w:r>
      <w:r>
        <w:t xml:space="preserve">   me rei mucho    </w:t>
      </w:r>
      <w:r>
        <w:t xml:space="preserve">   me puse    </w:t>
      </w:r>
      <w:r>
        <w:t xml:space="preserve">   me dieron ganas de    </w:t>
      </w:r>
      <w:r>
        <w:t xml:space="preserve">   me fue muy bien    </w:t>
      </w:r>
      <w:r>
        <w:t xml:space="preserve">   me fue muy mal    </w:t>
      </w:r>
      <w:r>
        <w:t xml:space="preserve">   la gimnasia    </w:t>
      </w:r>
      <w:r>
        <w:t xml:space="preserve">   el golf    </w:t>
      </w:r>
      <w:r>
        <w:t xml:space="preserve">   el fracaso    </w:t>
      </w:r>
      <w:r>
        <w:t xml:space="preserve">   el debate    </w:t>
      </w:r>
      <w:r>
        <w:t xml:space="preserve">   la competencia    </w:t>
      </w:r>
      <w:r>
        <w:t xml:space="preserve">   el entrendor    </w:t>
      </w:r>
      <w:r>
        <w:t xml:space="preserve">   la entrenadora    </w:t>
      </w:r>
      <w:r>
        <w:t xml:space="preserve">   el animador    </w:t>
      </w:r>
      <w:r>
        <w:t xml:space="preserve">   la animadora    </w:t>
      </w:r>
      <w:r>
        <w:t xml:space="preserve">   fatal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Exprésate 2 (Chapter 4-1)</dc:title>
  <dcterms:created xsi:type="dcterms:W3CDTF">2021-10-11T06:40:44Z</dcterms:created>
  <dcterms:modified xsi:type="dcterms:W3CDTF">2021-10-11T06:40:44Z</dcterms:modified>
</cp:coreProperties>
</file>