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Exprésate 2 (Chapter 6-1)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compartir los juguetes    </w:t>
      </w:r>
      <w:r>
        <w:t xml:space="preserve">   hacer travesuras    </w:t>
      </w:r>
      <w:r>
        <w:t xml:space="preserve">   to play tricks    </w:t>
      </w:r>
      <w:r>
        <w:t xml:space="preserve">   jugar al pilla-pilla    </w:t>
      </w:r>
      <w:r>
        <w:t xml:space="preserve">   to play checkers    </w:t>
      </w:r>
      <w:r>
        <w:t xml:space="preserve">   to play    </w:t>
      </w:r>
      <w:r>
        <w:t xml:space="preserve">   fascinar    </w:t>
      </w:r>
      <w:r>
        <w:t xml:space="preserve">   saltar a la cuerda    </w:t>
      </w:r>
      <w:r>
        <w:t xml:space="preserve">   to jump rope    </w:t>
      </w:r>
      <w:r>
        <w:t xml:space="preserve">   odiar    </w:t>
      </w:r>
      <w:r>
        <w:t xml:space="preserve">   to hate    </w:t>
      </w:r>
      <w:r>
        <w:t xml:space="preserve">   to get good/bad grades    </w:t>
      </w:r>
      <w:r>
        <w:t xml:space="preserve">   llevarse bien/llevarse mal    </w:t>
      </w:r>
      <w:r>
        <w:t xml:space="preserve">   to get along well/badly    </w:t>
      </w:r>
      <w:r>
        <w:t xml:space="preserve">   pelearse    </w:t>
      </w:r>
      <w:r>
        <w:t xml:space="preserve">   to fight    </w:t>
      </w:r>
      <w:r>
        <w:t xml:space="preserve">   fastidiar/molestar    </w:t>
      </w:r>
      <w:r>
        <w:t xml:space="preserve">   to bother    </w:t>
      </w:r>
      <w:r>
        <w:t xml:space="preserve">   los animales de peluche    </w:t>
      </w:r>
      <w:r>
        <w:t xml:space="preserve">   stuffed animals    </w:t>
      </w:r>
      <w:r>
        <w:t xml:space="preserve">   ¡Al contrario!    </w:t>
      </w:r>
      <w:r>
        <w:t xml:space="preserve">   No way!    </w:t>
      </w:r>
      <w:r>
        <w:t xml:space="preserve">   Solía    </w:t>
      </w:r>
      <w:r>
        <w:t xml:space="preserve">   I used to    </w:t>
      </w:r>
      <w:r>
        <w:t xml:space="preserve">   Soñaba con ser    </w:t>
      </w:r>
      <w:r>
        <w:t xml:space="preserve">   I dreamed of being    </w:t>
      </w:r>
      <w:r>
        <w:t xml:space="preserve">   las muñecas    </w:t>
      </w:r>
      <w:r>
        <w:t xml:space="preserve">   dolls    </w:t>
      </w:r>
      <w:r>
        <w:t xml:space="preserve">   los dibujos animados    </w:t>
      </w:r>
      <w:r>
        <w:t xml:space="preserve">   cartoons    </w:t>
      </w:r>
      <w:r>
        <w:t xml:space="preserve">   astronaut    </w:t>
      </w:r>
      <w:r>
        <w:t xml:space="preserve">   de pequeño/de pequeña    </w:t>
      </w:r>
      <w:r>
        <w:t xml:space="preserve">   as a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Exprésate 2 (Chapter 6-1)</dc:title>
  <dcterms:created xsi:type="dcterms:W3CDTF">2021-10-11T06:40:50Z</dcterms:created>
  <dcterms:modified xsi:type="dcterms:W3CDTF">2021-10-11T06:40:50Z</dcterms:modified>
</cp:coreProperties>
</file>