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Extended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U in UTF stand for?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component of a Long-term care facility is preventing ________.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average length of hospital stay increasing or decreasing?(1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A(n) ______ care facility is a type of long term care facility, but provides fewer services and does NOT require a nurse on site 24/7.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is a law requiring long term care facilities to provide assistance and information to residents and families.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long term care facility requires a nurse on site 24/7?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goal of Transitional care (TOC) is to prevent_______.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extended care facility has access to medical laboratories and x-ray technology, but is NOT an acute care facility.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CCRC stands for Continuing Care _______ Community.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used to describe the type of housing specifically for older adults and individuals with disabilities?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Although available to all what population utilizes Extended Care facilities primarily? (1 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Care </dc:title>
  <dcterms:created xsi:type="dcterms:W3CDTF">2021-10-11T06:40:44Z</dcterms:created>
  <dcterms:modified xsi:type="dcterms:W3CDTF">2021-10-11T06:40:44Z</dcterms:modified>
</cp:coreProperties>
</file>