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Extended vocab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Ordinary, dull, routine,  without variation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productive,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down from, or lighted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pause in fighting, temporary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repair, restore to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 up,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Near, next to, adjoining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payback, or a payment for loss, service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powerful family or group that stays in power for some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rush violently, dash headlong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advance indication, sample or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suggest or hint slyly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Endless, so long as to seem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Evil, bad, spiteful, painfully severe or extreme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vocab activities</dc:title>
  <dcterms:created xsi:type="dcterms:W3CDTF">2021-10-11T06:39:34Z</dcterms:created>
  <dcterms:modified xsi:type="dcterms:W3CDTF">2021-10-11T06:39:34Z</dcterms:modified>
</cp:coreProperties>
</file>