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Extending Whole Numbers Operations         (5th grade)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that is being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size or measure of each group or number of groups when the dividend is divided by the divisor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for estimating a group of numbers by slightly adjusting some or all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for estimating a number in which the first digit of a number is retained &amp; all remaining digits are changed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multiplied by another number to find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of counting (natural) numbers &amp;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mathematical ability to reason, apply, understand, compute, &amp; engage in meaningful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the dividend is being divided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when two or more factors are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positive numbers that begins at one &amp; increases by increments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reasoning to determine an approximate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linear model used to illustrate number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for adjusting an estimate to draw closer to an exact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for estimating a number by increasing or retaining a specific place value digit according to specific rules &amp; changing all trailing digits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efficient application of procedures with accuracy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Extending Whole Numbers Operations         (5th grade)</dc:title>
  <dcterms:created xsi:type="dcterms:W3CDTF">2021-10-11T06:39:29Z</dcterms:created>
  <dcterms:modified xsi:type="dcterms:W3CDTF">2021-10-11T06:39:29Z</dcterms:modified>
</cp:coreProperties>
</file>