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Extending my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approached    </w:t>
      </w:r>
      <w:r>
        <w:t xml:space="preserve">   archaic    </w:t>
      </w:r>
      <w:r>
        <w:t xml:space="preserve">   dilapidated    </w:t>
      </w:r>
      <w:r>
        <w:t xml:space="preserve">   disguise    </w:t>
      </w:r>
      <w:r>
        <w:t xml:space="preserve">   dominant    </w:t>
      </w:r>
      <w:r>
        <w:t xml:space="preserve">   elegantly    </w:t>
      </w:r>
      <w:r>
        <w:t xml:space="preserve">   ferocious    </w:t>
      </w:r>
      <w:r>
        <w:t xml:space="preserve">   frantically    </w:t>
      </w:r>
      <w:r>
        <w:t xml:space="preserve">   intelligent    </w:t>
      </w:r>
      <w:r>
        <w:t xml:space="preserve">   peered    </w:t>
      </w:r>
      <w:r>
        <w:t xml:space="preserve">   shuffling    </w:t>
      </w:r>
      <w:r>
        <w:t xml:space="preserve">   vicious    </w:t>
      </w:r>
      <w:r>
        <w:t xml:space="preserve">   weathered    </w:t>
      </w:r>
      <w:r>
        <w:t xml:space="preserve">   whistling    </w:t>
      </w:r>
      <w:r>
        <w:t xml:space="preserve">   wondering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Extending my vocabulary</dc:title>
  <dcterms:created xsi:type="dcterms:W3CDTF">2021-10-11T06:39:07Z</dcterms:created>
  <dcterms:modified xsi:type="dcterms:W3CDTF">2021-10-11T06:39:07Z</dcterms:modified>
</cp:coreProperties>
</file>