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Extension 3: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regulation    </w:t>
      </w:r>
      <w:r>
        <w:t xml:space="preserve">   inuit    </w:t>
      </w:r>
      <w:r>
        <w:t xml:space="preserve">   quota    </w:t>
      </w:r>
      <w:r>
        <w:t xml:space="preserve">   vegetation    </w:t>
      </w:r>
      <w:r>
        <w:t xml:space="preserve">   carbondioxide    </w:t>
      </w:r>
      <w:r>
        <w:t xml:space="preserve">   melting    </w:t>
      </w:r>
      <w:r>
        <w:t xml:space="preserve">   hunting    </w:t>
      </w:r>
      <w:r>
        <w:t xml:space="preserve">   indigenous    </w:t>
      </w:r>
      <w:r>
        <w:t xml:space="preserve">   permafrost    </w:t>
      </w:r>
      <w:r>
        <w:t xml:space="preserve">   temperature    </w:t>
      </w:r>
      <w:r>
        <w:t xml:space="preserve">   rainfall    </w:t>
      </w:r>
      <w:r>
        <w:t xml:space="preserve">   arctic    </w:t>
      </w:r>
      <w:r>
        <w:t xml:space="preserve">   adapt    </w:t>
      </w:r>
      <w:r>
        <w:t xml:space="preserve">   ecosystem    </w:t>
      </w:r>
      <w:r>
        <w:t xml:space="preserve">   biome    </w:t>
      </w:r>
      <w:r>
        <w:t xml:space="preserve">   harsh    </w:t>
      </w:r>
      <w:r>
        <w:t xml:space="preserve">   climate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3: Key Words</dc:title>
  <dcterms:created xsi:type="dcterms:W3CDTF">2021-10-11T06:40:13Z</dcterms:created>
  <dcterms:modified xsi:type="dcterms:W3CDTF">2021-10-11T06:40:13Z</dcterms:modified>
</cp:coreProperties>
</file>