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Extension Activity- The Alchemist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cut, especially the wool of a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true desire,which comes from the Soul Of The Universe(two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language Santiago learns while working with the crystal merchant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room in a church in which is used to store sacred vessels for a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Nomadic tribes that live in the African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Santiago thinks the treasure is hidden(three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oasis in Egypt to predate the Pharaohs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place where Muslims are obligated to visit, according to the crystal merchant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spiritual force that binds us all together and speaks with us in the language of signs or omens(four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Tall tropical feathered palm tree, bearing sweet edible fruit(two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sheath or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holy book of the Islam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term which refers to alchemy, the Exilir of Life and the Philosphers Stone as a whole(two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symbol of the value of simplicity, it is engraved with instructions for completing the master work of all alchemy(two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Black. winged beetle held sacred by the ancient Egyptians(two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solid portion of the Master Work, that has the ability to turn any metal into gold(two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woman wanted one-tenth of Santiago's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Arab people who arrived in Africa and conquered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liquid portion of the Master Work, which heals diseases and grants a long life when ingested(three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desert woman who Santiago falls in love with, but has to leave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has no religious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water pipe used in Muslim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stones given to Santiago by Melchizedek(two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keeps sheep together in a flock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which travels through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Thing or happening believed to foretell a future event, either good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curved stick used by a 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desert that runs across the width of the African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Arabic word meaning "written"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Activity- The Alchemist Crossword Puzzle</dc:title>
  <dcterms:created xsi:type="dcterms:W3CDTF">2021-10-11T06:39:17Z</dcterms:created>
  <dcterms:modified xsi:type="dcterms:W3CDTF">2021-10-11T06:39:17Z</dcterms:modified>
</cp:coreProperties>
</file>