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Extension Menu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in only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that electrons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find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model of atom made by J J Thompson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received a Nobel Prize for his 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deadly gas with one oxygen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proposed model of atom with solid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for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C12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the center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first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Atomic Theory in 1804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Menu 2 Crossword</dc:title>
  <dcterms:created xsi:type="dcterms:W3CDTF">2021-10-12T14:14:16Z</dcterms:created>
  <dcterms:modified xsi:type="dcterms:W3CDTF">2021-10-12T14:14:16Z</dcterms:modified>
</cp:coreProperties>
</file>