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Extension Task 2: 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continent is Chile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continent is Spain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ocean is surronded by Africa,Asia and Oceania?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is the most southerly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atlas page can we use to find cotinents and different map types?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biggest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name of the super continent that once existed?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continents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is the largest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other name for the continent Australasia?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surname of the gentleman came up with the theory of continental drift?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Continental '_________'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continent is Canada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continent is Zimbabwe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ocean is the most northerly?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oceans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page of an atlas is used to find towns and villages?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book can be used to view maps of the world?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Extension Task 2: Continents and Oceans</dc:title>
  <dcterms:created xsi:type="dcterms:W3CDTF">2021-10-11T06:39:57Z</dcterms:created>
  <dcterms:modified xsi:type="dcterms:W3CDTF">2021-10-11T06:39:57Z</dcterms:modified>
</cp:coreProperties>
</file>