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External Agencies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Social-Worker    </w:t>
      </w:r>
      <w:r>
        <w:t xml:space="preserve">   Youth-Offending-Team    </w:t>
      </w:r>
      <w:r>
        <w:t xml:space="preserve">   CAMHS    </w:t>
      </w:r>
      <w:r>
        <w:t xml:space="preserve">   Connexions-Advisor    </w:t>
      </w:r>
      <w:r>
        <w:t xml:space="preserve">   Home-School-Liaison-Officer    </w:t>
      </w:r>
      <w:r>
        <w:t xml:space="preserve">   Education-Welfare-Officer    </w:t>
      </w:r>
      <w:r>
        <w:t xml:space="preserve">   Orthoptist    </w:t>
      </w:r>
      <w:r>
        <w:t xml:space="preserve">   Paediatrician    </w:t>
      </w:r>
      <w:r>
        <w:t xml:space="preserve">   SaLT    </w:t>
      </w:r>
      <w:r>
        <w:t xml:space="preserve">   Physiotherapist    </w:t>
      </w:r>
      <w:r>
        <w:t xml:space="preserve">   Occupational-Therapist    </w:t>
      </w:r>
      <w:r>
        <w:t xml:space="preserve">   Educational-Psychologist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Agencies</dc:title>
  <dcterms:created xsi:type="dcterms:W3CDTF">2021-10-11T06:39:52Z</dcterms:created>
  <dcterms:modified xsi:type="dcterms:W3CDTF">2021-10-11T06:39:52Z</dcterms:modified>
</cp:coreProperties>
</file>