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External Factors - Class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reason, why according to Flaherty 20% of children who are eligible for FSM do not take it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According to Bourdieu, middle class generally posses how many kinds of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Claims that there are two types of speech codes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Keddie claimed that cultural deprivation is guilty of blaming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Sesame Street is an example of this kind of policy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Method used by Sullivan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fear of this deters many working class from going to Uni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theory which claims that working class children lack the basic values, attitudes and skills needed for educational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Argued that diet and health may impact educational 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Sending your child to a private school is an example of what kind of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new group replacing FSM (s&amp;C)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Factors - Class </dc:title>
  <dcterms:created xsi:type="dcterms:W3CDTF">2021-10-11T06:39:45Z</dcterms:created>
  <dcterms:modified xsi:type="dcterms:W3CDTF">2021-10-11T06:39:45Z</dcterms:modified>
</cp:coreProperties>
</file>