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External Parasites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Chiggers?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are Botflies most active?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used to treat Botflies?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can you treat lice?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Chiggers cause with horses?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option that you can use to treat mites?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lice do to the hair coat on a horse?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Bot flies also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mosquitoes cause?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mites do to a horses skin?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used to treat Chiggers?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don't Biting flies fly?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you treat Biting fly bite?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Parasites </dc:title>
  <dcterms:created xsi:type="dcterms:W3CDTF">2021-10-12T20:23:36Z</dcterms:created>
  <dcterms:modified xsi:type="dcterms:W3CDTF">2021-10-12T20:23:36Z</dcterms:modified>
</cp:coreProperties>
</file>